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书名：青春期女性的心理困扰与心理调节</w:t>
      </w:r>
    </w:p>
    <w:p>
      <w:r>
        <w:t>作者:陈立华，陈沛霖编著</w:t>
      </w:r>
    </w:p>
    <w:p>
      <w:r>
        <w:t>出版社:南昌：江西教育出版社</w:t>
      </w:r>
    </w:p>
    <w:p>
      <w:r>
        <w:t>出版日期：1990.04</w:t>
      </w:r>
    </w:p>
    <w:p>
      <w:r>
        <w:t>总页数：196</w:t>
      </w:r>
    </w:p>
    <w:p>
      <w:r>
        <w:t>更多请访问教客网:www.jiaokey.com</w:t>
      </w:r>
    </w:p>
    <w:p>
      <w:r>
        <w:t>青春期女性的心理困扰与心理调节评论地址：https://www.jiaokey.com/book/detail/10235695.html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