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女性求生术  一本引导女性如何生存与自重的指南</w:t>
      </w:r>
    </w:p>
    <w:p>
      <w:r>
        <w:rPr>
          <w:rFonts w:ascii="宋体" w:hAnsi="宋体" w:eastAsia="宋体"/>
          <w:sz w:val="24"/>
        </w:rPr>
        <w:t>（澳）辛蒂·卡普南（Cyndi Kaplan）著；筱亚译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女性求生术  一本引导女性如何生存与自重的指南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（澳）辛蒂·卡普南（Cyndi Kaplan）著；筱亚译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本书出售、求购地址：https://www.jiaokey.com/book/detail/10235678.html</w:t>
      </w:r>
    </w:p>
    <w:p>
      <w:r>
        <w:t>更多相关图书推荐：https://www.jiaokey.com</w:t>
      </w:r>
    </w:p>
    <w:p>
      <w:r>
        <w:t>（澳）辛蒂·卡普南（Cyndi Kaplan）著；筱亚译 其他作品：https://www.jiaokey.com/tag/（澳）辛蒂·卡普南（Cyndi Kaplan）著；筱亚译.html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关键词搜索：https://www.jiaokey.com/tag/女性求生术  一本引导女性如何生存与自重的指南.html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