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书名：青春的障碍  青春期心理保健咨询</w:t>
      </w:r>
    </w:p>
    <w:p>
      <w:r>
        <w:t>作者：余展飞，林香玲著</w:t>
      </w:r>
    </w:p>
    <w:p>
      <w:r>
        <w:t>出版社：北京/西安：世界图书出版公司</w:t>
      </w:r>
    </w:p>
    <w:p>
      <w:r>
        <w:t>出版日期：1994.03</w:t>
      </w:r>
    </w:p>
    <w:p>
      <w:r>
        <w:t>总页数：301</w:t>
      </w:r>
    </w:p>
    <w:p>
      <w:r>
        <w:t>更多请访问教客网: www.jiaokey.com</w:t>
      </w:r>
    </w:p>
    <w:p>
      <w:r>
        <w:t>青春的障碍  青春期心理保健咨询 评论地址：https://www.jiaokey.com/book/detail/10235659.html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