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书名：国家公务员行政职业能力倾向测验辅导与练习</w:t>
      </w:r>
    </w:p>
    <w:p>
      <w:r>
        <w:t>作者：曹朝阳等主编</w:t>
      </w:r>
    </w:p>
    <w:p>
      <w:r>
        <w:t>出版社：北京：科学普及出版社</w:t>
      </w:r>
    </w:p>
    <w:p>
      <w:r>
        <w:t>出版日期：1997.02</w:t>
      </w:r>
    </w:p>
    <w:p>
      <w:r>
        <w:t>总页数：325</w:t>
      </w:r>
    </w:p>
    <w:p>
      <w:r>
        <w:t>更多请访问教客网: www.jiaokey.com</w:t>
      </w:r>
    </w:p>
    <w:p>
      <w:r>
        <w:t>国家公务员行政职业能力倾向测验辅导与练习 评论地址：https://www.jiaokey.com/book/detail/10235644.html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