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遇到纠纷怎么办  如何避免和解决公安交通管理中的纠纷</w:t>
      </w:r>
    </w:p>
    <w:p>
      <w:r>
        <w:rPr>
          <w:rFonts w:ascii="宋体" w:hAnsi="宋体" w:eastAsia="宋体"/>
          <w:sz w:val="24"/>
        </w:rPr>
        <w:t>傅以诺主编；王立辉等编写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遇到纠纷怎么办  如何避免和解决公安交通管理中的纠纷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傅以诺主编；王立辉等编写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本书出售、求购地址：https://www.jiaokey.com/book/detail/10235637.html</w:t>
      </w:r>
    </w:p>
    <w:p>
      <w:r>
        <w:t>更多相关图书推荐：https://www.jiaokey.com</w:t>
      </w:r>
    </w:p>
    <w:p>
      <w:r>
        <w:t>傅以诺主编；王立辉等编写 其他作品：https://www.jiaokey.com/tag/傅以诺主编；王立辉等编写.html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关键词搜索：https://www.jiaokey.com/tag/遇到纠纷怎么办  如何避免和解决公安交通管理中的纠纷.html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