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书名：个性道德教育中的社会心理学问题</w:t>
      </w:r>
    </w:p>
    <w:p>
      <w:r>
        <w:t>作者：（苏）谢苗诺夫（Семёнов，В.Е.）主编；常富英，方为文译</w:t>
      </w:r>
    </w:p>
    <w:p>
      <w:r>
        <w:t>出版社：北京：社会科学文献出版社</w:t>
      </w:r>
    </w:p>
    <w:p>
      <w:r>
        <w:t>出版日期：1986.08</w:t>
      </w:r>
    </w:p>
    <w:p>
      <w:r>
        <w:t>总页数：176</w:t>
      </w:r>
    </w:p>
    <w:p>
      <w:r>
        <w:t>更多请访问教客网: www.jiaokey.com</w:t>
      </w:r>
    </w:p>
    <w:p>
      <w:r>
        <w:t>个性道德教育中的社会心理学问题 评论地址：https://www.jiaokey.com/book/detail/10235589.html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