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书名：男性仪表艺术</w:t>
      </w:r>
    </w:p>
    <w:p>
      <w:r>
        <w:t>作者：吴斯仁</w:t>
      </w:r>
    </w:p>
    <w:p>
      <w:r>
        <w:t>出版社：长沙：湖南人民出版社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男性仪表艺术 评论地址：https://www.jiaokey.com/book/detail/10235559.html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