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书名：体型表情魅力训练  凭添魅力风彩照人</w:t>
      </w:r>
    </w:p>
    <w:p>
      <w:r>
        <w:t>作者：周克非万泉编译</w:t>
      </w:r>
    </w:p>
    <w:p>
      <w:r>
        <w:t>出版社：北京:北京体育学院出版社,1991.04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体型表情魅力训练  凭添魅力风彩照人 评论地址：https://www.jiaokey.com/book/detail/10235548.html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