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大学实用美学教程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本书出售、求购地址：https://www.jiaokey.com/book/detail/10235514.html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关键词搜索：https://www.jiaokey.com/tag/大学实用美学教程.html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