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书名：七大以来妇女儿童工作文选  1993年9月-1998年6月</w:t>
      </w:r>
    </w:p>
    <w:p>
      <w:r>
        <w:t>作者：全国妇联办公厅编</w:t>
      </w:r>
    </w:p>
    <w:p>
      <w:r>
        <w:t>出版社：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七大以来妇女儿童工作文选  1993年9月-1998年6月 评论地址：https://www.jiaokey.com/book/detail/10235494.html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