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书名：中国近现代妇女运动史常识</w:t>
      </w:r>
    </w:p>
    <w:p>
      <w:r>
        <w:t>作者：黄晓瑜，孙晓梅</w:t>
      </w:r>
    </w:p>
    <w:p>
      <w:r>
        <w:t>出版社：全国妇联管理干部学院妇运系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中国近现代妇女运动史常识 评论地址：https://www.jiaokey.com/book/detail/10235486.html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