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精神心理学</w:t>
      </w:r>
    </w:p>
    <w:p>
      <w:r>
        <w:rPr>
          <w:rFonts w:ascii="宋体" w:hAnsi="宋体" w:eastAsia="宋体"/>
          <w:sz w:val="24"/>
        </w:rPr>
        <w:t>（瑞士）H.B.丹尼什（Hossain B.Danesh）著；陈一筠译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（瑞士）H.B.丹尼什（Hossain B.Danesh）著；陈一筠译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本书出售、求购地址：https://www.jiaokey.com/book/detail/10235444.html</w:t>
      </w:r>
    </w:p>
    <w:p>
      <w:r>
        <w:t>更多相关图书推荐：https://www.jiaokey.com</w:t>
      </w:r>
    </w:p>
    <w:p>
      <w:r>
        <w:t>（瑞士）H.B.丹尼什（Hossain B.Danesh）著；陈一筠译 其他作品：https://www.jiaokey.com/tag/（瑞士）H.B.丹尼什（Hossain B.Danesh）著；陈一筠译.html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关键词搜索：https://www.jiaokey.com/tag/精神心理学.html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