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春天的信息  黄启璪谈妇女儿童工作</w:t>
      </w:r>
    </w:p>
    <w:p>
      <w:r>
        <w:rPr>
          <w:rFonts w:ascii="宋体" w:hAnsi="宋体" w:eastAsia="宋体"/>
          <w:sz w:val="24"/>
        </w:rPr>
        <w:t>黄启璪著；中华全国妇女联合会编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春天的信息  黄启璪谈妇女儿童工作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黄启璪著；中华全国妇女联合会编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本书出售、求购地址：https://www.jiaokey.com/book/detail/10235427.html</w:t>
      </w:r>
    </w:p>
    <w:p>
      <w:r>
        <w:t>更多相关图书推荐：https://www.jiaokey.com</w:t>
      </w:r>
    </w:p>
    <w:p>
      <w:r>
        <w:t>黄启璪著；中华全国妇女联合会编 其他作品：https://www.jiaokey.com/tag/黄启璪著；中华全国妇女联合会编.html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关键词搜索：https://www.jiaokey.com/tag/春天的信息  黄启璪谈妇女儿童工作.html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