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书名：女性的反响-一群曾参与九五妇女大会国际筹备会议的中国女性的心声结集</w:t>
      </w:r>
    </w:p>
    <w:p>
      <w:r>
        <w:t>作者：黄婉玲</w:t>
      </w:r>
    </w:p>
    <w:p>
      <w:r>
        <w:t>出版社：福特基金会</w:t>
      </w:r>
    </w:p>
    <w:p>
      <w:r>
        <w:t>出版日期：1995.03</w:t>
      </w:r>
    </w:p>
    <w:p>
      <w:r>
        <w:t>总页数：242</w:t>
      </w:r>
    </w:p>
    <w:p>
      <w:r>
        <w:t>更多请访问教客网: www.jiaokey.com</w:t>
      </w:r>
    </w:p>
    <w:p>
      <w:r>
        <w:t>女性的反响-一群曾参与九五妇女大会国际筹备会议的中国女性的心声结集 评论地址：https://www.jiaokey.com/book/detail/10235418.html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