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书名：情感突围  现代女性心理困境分析与咨询</w:t>
      </w:r>
    </w:p>
    <w:p>
      <w:r>
        <w:t>作者：戴登云，黄莉编著</w:t>
      </w:r>
    </w:p>
    <w:p>
      <w:r>
        <w:t>出版社：北京：新华出版社</w:t>
      </w:r>
    </w:p>
    <w:p>
      <w:r>
        <w:t>出版日期：1998.06</w:t>
      </w:r>
    </w:p>
    <w:p>
      <w:r>
        <w:t>总页数：398</w:t>
      </w:r>
    </w:p>
    <w:p>
      <w:r>
        <w:t>更多请访问教客网: www.jiaokey.com</w:t>
      </w:r>
    </w:p>
    <w:p>
      <w:r>
        <w:t>情感突围  现代女性心理困境分析与咨询 评论地址：https://www.jiaokey.com/book/detail/10235397.html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