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男子汉心理透视  现代婚姻的幸福与痛苦</w:t>
      </w:r>
    </w:p>
    <w:p>
      <w:r>
        <w:rPr>
          <w:rFonts w:ascii="宋体" w:hAnsi="宋体" w:eastAsia="宋体"/>
          <w:sz w:val="24"/>
        </w:rPr>
        <w:t>（日）岛田一男，（英）玛琳格林著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男子汉心理透视  现代婚姻的幸福与痛苦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（日）岛田一男，（英）玛琳格林著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本书出售、求购地址：https://www.jiaokey.com/book/detail/10235362.html</w:t>
      </w:r>
    </w:p>
    <w:p>
      <w:r>
        <w:t>更多相关图书推荐：https://www.jiaokey.com</w:t>
      </w:r>
    </w:p>
    <w:p>
      <w:r>
        <w:t>（日）岛田一男，（英）玛琳格林著 其他作品：https://www.jiaokey.com/tag/（日）岛田一男，（英）玛琳格林著.html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关键词搜索：https://www.jiaokey.com/tag/男子汉心理透视  现代婚姻的幸福与痛苦.html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