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书名：日本妇女的现状与政策的实施  关于新国内行动计划的报告书</w:t>
      </w:r>
    </w:p>
    <w:p>
      <w:r>
        <w:t>作者：日本内阁总理大臣官房男女共同参与规划室编；郝玉珍等译</w:t>
      </w:r>
    </w:p>
    <w:p>
      <w:r>
        <w:t>出版社：沈阳：辽宁人民出版社</w:t>
      </w:r>
    </w:p>
    <w:p>
      <w:r>
        <w:t>出版日期：1995.10</w:t>
      </w:r>
    </w:p>
    <w:p>
      <w:r>
        <w:t>总页数：280</w:t>
      </w:r>
    </w:p>
    <w:p>
      <w:r>
        <w:t>更多请访问教客网: www.jiaokey.com</w:t>
      </w:r>
    </w:p>
    <w:p>
      <w:r>
        <w:t>日本妇女的现状与政策的实施  关于新国内行动计划的报告书 评论地址：https://www.jiaokey.com/book/detail/10235352.html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