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阴谋与阳谋  下  世界超级枭雄厚黑掌权术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阴谋与阳谋  下  世界超级枭雄厚黑掌权术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本书出售、求购地址：https://www.jiaokey.com/book/detail/10235345.html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关键词搜索：https://www.jiaokey.com/tag/阴谋与阳谋  下  世界超级枭雄厚黑掌权术.html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