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阴谋与阳谋  上  世界超级枭雄厚黑掌权术</w:t>
      </w:r>
    </w:p>
    <w:p>
      <w:r>
        <w:rPr>
          <w:rFonts w:ascii="宋体" w:hAnsi="宋体" w:eastAsia="宋体"/>
          <w:sz w:val="24"/>
        </w:rPr>
        <w:t>贺雄飞主编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阴谋与阳谋  上  世界超级枭雄厚黑掌权术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本书出售、求购地址：https://www.jiaokey.com/book/detail/10235344.html</w:t>
      </w:r>
    </w:p>
    <w:p>
      <w:r>
        <w:t>更多相关图书推荐：https://www.jiaokey.com</w:t>
      </w:r>
    </w:p>
    <w:p>
      <w:r>
        <w:t>贺雄飞主编 其他作品：https://www.jiaokey.com/tag/贺雄飞主编.html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关键词搜索：https://www.jiaokey.com/tag/阴谋与阳谋  上  世界超级枭雄厚黑掌权术.html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