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书名：为自由而生  美国妇女历史</w:t>
      </w:r>
    </w:p>
    <w:p>
      <w:r>
        <w:t>作者：（美）萨拉·M.埃文斯（Sara M.Evans）著；杨俊峰主译</w:t>
      </w:r>
    </w:p>
    <w:p>
      <w:r>
        <w:t>出版社：沈阳：辽宁人民出版社</w:t>
      </w:r>
    </w:p>
    <w:p>
      <w:r>
        <w:t>出版日期：1995.09</w:t>
      </w:r>
    </w:p>
    <w:p>
      <w:r>
        <w:t>总页数：358</w:t>
      </w:r>
    </w:p>
    <w:p>
      <w:r>
        <w:t>更多请访问教客网: www.jiaokey.com</w:t>
      </w:r>
    </w:p>
    <w:p>
      <w:r>
        <w:t>为自由而生  美国妇女历史 评论地址：https://www.jiaokey.com/book/detail/10235334.html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