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美国女学者眼里的中国女性</w:t>
      </w:r>
    </w:p>
    <w:p>
      <w:r>
        <w:rPr>
          <w:rFonts w:ascii="宋体" w:hAnsi="宋体" w:eastAsia="宋体"/>
          <w:sz w:val="24"/>
        </w:rPr>
        <w:t>（美）艾米莉·韩尼格（Emily Honig），（美）盖尔·贺肖（Gail Hershatter）著；陈山等译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美国女学者眼里的中国女性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（美）艾米莉·韩尼格（Emily Honig），（美）盖尔·贺肖（Gail Hershatter）著；陈山等译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本书出售、求购地址：https://www.jiaokey.com/book/detail/10235315.html</w:t>
      </w:r>
    </w:p>
    <w:p>
      <w:r>
        <w:t>更多相关图书推荐：https://www.jiaokey.com</w:t>
      </w:r>
    </w:p>
    <w:p>
      <w:r>
        <w:t>（美）艾米莉·韩尼格（Emily Honig），（美）盖尔·贺肖（Gail Hershatter）著；陈山等译 其他作品：https://www.jiaokey.com/tag/（美）艾米莉·韩尼格（Emily Honig），（美）盖尔·贺肖（Gail Hershatter）著；陈山等译.html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关键词搜索：https://www.jiaokey.com/tag/美国女学者眼里的中国女性.html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