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京剧·跷和中国的性别关系  1902-1937</w:t>
      </w:r>
    </w:p>
    <w:p>
      <w:r>
        <w:rPr>
          <w:rFonts w:ascii="宋体" w:hAnsi="宋体" w:eastAsia="宋体"/>
          <w:sz w:val="24"/>
        </w:rPr>
        <w:t>黄育馥著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京剧·跷和中国的性别关系  1902-1937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黄育馥著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本书出售、求购地址：https://www.jiaokey.com/book/detail/10235304.html</w:t>
      </w:r>
    </w:p>
    <w:p>
      <w:r>
        <w:t>更多相关图书推荐：https://www.jiaokey.com</w:t>
      </w:r>
    </w:p>
    <w:p>
      <w:r>
        <w:t>黄育馥著 其他作品：https://www.jiaokey.com/tag/黄育馥著.html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关键词搜索：https://www.jiaokey.com/tag/京剧·跷和中国的性别关系  1902-1937.html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