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书名：当代武汉妇女</w:t>
      </w:r>
    </w:p>
    <w:p>
      <w:r>
        <w:t>作者：杨付华，顾瑶池主编；武汉市妇女联合会编</w:t>
      </w:r>
    </w:p>
    <w:p>
      <w:r>
        <w:t>出版社：武汉：武汉出版社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当代武汉妇女 评论地址：https://www.jiaokey.com/book/detail/10235299.html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