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书名：今日上海妇女</w:t>
      </w:r>
    </w:p>
    <w:p>
      <w:r>
        <w:t>作者：章博华</w:t>
      </w:r>
    </w:p>
    <w:p>
      <w:r>
        <w:t>出版社：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今日上海妇女 评论地址：https://www.jiaokey.com/book/detail/10235294.html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