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  平等  人道  社会治理的道德原则体系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  平等  人道  社会治理的道德原则体系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本书出售、求购地址：https://www.jiaokey.com/book/detail/10235278.html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关键词搜索：https://www.jiaokey.com/tag/公正  平等  人道  社会治理的道德原则体系.html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