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伦理新视点  转型时期的社会伦理与道德</w:t>
      </w:r>
    </w:p>
    <w:p>
      <w:r>
        <w:rPr>
          <w:rFonts w:ascii="宋体" w:hAnsi="宋体" w:eastAsia="宋体"/>
          <w:sz w:val="24"/>
        </w:rPr>
        <w:t>廖申白，孙春晨主编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伦理新视点  转型时期的社会伦理与道德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廖申白，孙春晨主编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本书出售、求购地址：https://www.jiaokey.com/book/detail/10235275.html</w:t>
      </w:r>
    </w:p>
    <w:p>
      <w:r>
        <w:t>更多相关图书推荐：https://www.jiaokey.com</w:t>
      </w:r>
    </w:p>
    <w:p>
      <w:r>
        <w:t>廖申白，孙春晨主编 其他作品：https://www.jiaokey.com/tag/廖申白，孙春晨主编.html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关键词搜索：https://www.jiaokey.com/tag/伦理新视点  转型时期的社会伦理与道德.html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