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荣格文集  让我们重返精神的家园</w:t>
      </w:r>
    </w:p>
    <w:p>
      <w:r>
        <w:rPr>
          <w:rFonts w:ascii="宋体" w:hAnsi="宋体" w:eastAsia="宋体"/>
          <w:sz w:val="24"/>
        </w:rPr>
        <w:t>（瑞士）荣格（Carl Gustav Jung）著；冯川，苏克译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荣格文集  让我们重返精神的家园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（瑞士）荣格（Carl Gustav Jung）著；冯川，苏克译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本书出售、求购地址：https://www.jiaokey.com/book/detail/10235265.html</w:t>
      </w:r>
    </w:p>
    <w:p>
      <w:r>
        <w:t>更多相关图书推荐：https://www.jiaokey.com</w:t>
      </w:r>
    </w:p>
    <w:p>
      <w:r>
        <w:t>（瑞士）荣格（Carl Gustav Jung）著；冯川，苏克译 其他作品：https://www.jiaokey.com/tag/（瑞士）荣格（Carl Gustav Jung）著；冯川，苏克译.html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关键词搜索：https://www.jiaokey.com/tag/荣格文集  让我们重返精神的家园.html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