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书名：人类的破坏性剖析  关于人类恶意侵犯、破坏性与残忍性的经典名著</w:t>
      </w:r>
    </w:p>
    <w:p>
      <w:r>
        <w:t>作者：（德）E.弗洛姆著；孟禅森译</w:t>
      </w:r>
    </w:p>
    <w:p>
      <w:r>
        <w:t>出版社：北京:中央民族大学出版社,2000.01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人类的破坏性剖析  关于人类恶意侵犯、破坏性与残忍性的经典名著 评论地址：https://www.jiaokey.com/book/detail/10235251.html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