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马克思主义妇女观简要读本</w:t>
      </w:r>
    </w:p>
    <w:p>
      <w:r>
        <w:rPr>
          <w:rFonts w:ascii="宋体" w:hAnsi="宋体" w:eastAsia="宋体"/>
          <w:sz w:val="24"/>
        </w:rPr>
        <w:t>全国妇联宣传部，四川省妇联编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马克思主义妇女观简要读本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全国妇联宣传部，四川省妇联编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本书出售、求购地址：https://www.jiaokey.com/book/detail/10235226.html</w:t>
      </w:r>
    </w:p>
    <w:p>
      <w:r>
        <w:t>更多相关图书推荐：https://www.jiaokey.com</w:t>
      </w:r>
    </w:p>
    <w:p>
      <w:r>
        <w:t>全国妇联宣传部，四川省妇联编 其他作品：https://www.jiaokey.com/tag/全国妇联宣传部，四川省妇联编.html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关键词搜索：https://www.jiaokey.com/tag/马克思主义妇女观简要读本.html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