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女性权力的崛起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女性权力的崛起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本书出售、求购地址：https://www.jiaokey.com/book/detail/10235223.html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关键词搜索：https://www.jiaokey.com/tag/女性权力的崛起.html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