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加强妇女参与经济发展  联合国世界银行政策报告</w:t>
      </w:r>
    </w:p>
    <w:p>
      <w:r>
        <w:rPr>
          <w:rFonts w:ascii="宋体" w:hAnsi="宋体" w:eastAsia="宋体"/>
          <w:sz w:val="24"/>
        </w:rPr>
        <w:t>K.萨巴热（K.Subbarao）等著；石子译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加强妇女参与经济发展  联合国世界银行政策报告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K.萨巴热（K.Subbarao）等著；石子译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本书出售、求购地址：https://www.jiaokey.com/book/detail/10235221.html</w:t>
      </w:r>
    </w:p>
    <w:p>
      <w:r>
        <w:t>更多相关图书推荐：https://www.jiaokey.com</w:t>
      </w:r>
    </w:p>
    <w:p>
      <w:r>
        <w:t>K.萨巴热（K.Subbarao）等著；石子译 其他作品：https://www.jiaokey.com/tag/K.萨巴热（K.Subbarao）等著；石子译.html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关键词搜索：https://www.jiaokey.com/tag/加强妇女参与经济发展  联合国世界银行政策报告.html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