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书名：社会变革与妇女进步</w:t>
      </w:r>
    </w:p>
    <w:p>
      <w:r>
        <w:t>作者:张晨芸，韦澍一</w:t>
      </w:r>
    </w:p>
    <w:p>
      <w:r>
        <w:t>出版社:长春：东北师范大学出版社</w:t>
      </w:r>
    </w:p>
    <w:p>
      <w:r>
        <w:t>出版日期：1995.08</w:t>
      </w:r>
    </w:p>
    <w:p>
      <w:r>
        <w:t>总页数：276</w:t>
      </w:r>
    </w:p>
    <w:p>
      <w:r>
        <w:t>更多请访问教客网:www.jiaokey.com</w:t>
      </w:r>
    </w:p>
    <w:p>
      <w:r>
        <w:t>社会变革与妇女进步评论地址：https://www.jiaokey.com/book/detail/10235213.html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