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“六大”以来妇女儿童工作文选  1988.9-1993.6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“六大”以来妇女儿童工作文选  1988.9-1993.6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本书出售、求购地址：https://www.jiaokey.com/book/detail/10235191.html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关键词搜索：https://www.jiaokey.com/tag/“六大”以来妇女儿童工作文选  1988.9-1993.6.html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