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  现代科学产生的新式武器</w:t>
      </w:r>
    </w:p>
    <w:p>
      <w:r>
        <w:rPr>
          <w:rFonts w:ascii="宋体" w:hAnsi="宋体" w:eastAsia="宋体"/>
          <w:sz w:val="24"/>
        </w:rPr>
        <w:t>（日）多湖辉著；林小利译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  现代科学产生的新式武器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（日）多湖辉著；林小利译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本书出售、求购地址：https://www.jiaokey.com/book/detail/10235178.html</w:t>
      </w:r>
    </w:p>
    <w:p>
      <w:r>
        <w:t>更多相关图书推荐：https://www.jiaokey.com</w:t>
      </w:r>
    </w:p>
    <w:p>
      <w:r>
        <w:t>（日）多湖辉著；林小利译 其他作品：https://www.jiaokey.com/tag/（日）多湖辉著；林小利译.html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关键词搜索：https://www.jiaokey.com/tag/读心术  现代科学产生的新式武器.html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