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书名：现代人格心理学历史导引</w:t>
      </w:r>
    </w:p>
    <w:p>
      <w:r>
        <w:t>作者：（美）赫根汉著；文；一等编译</w:t>
      </w:r>
    </w:p>
    <w:p>
      <w:r>
        <w:t>出版社：石家庄：河北人民出版社</w:t>
      </w:r>
    </w:p>
    <w:p>
      <w:r>
        <w:t>出版日期：1988.04</w:t>
      </w:r>
    </w:p>
    <w:p>
      <w:r>
        <w:t>总页数：246</w:t>
      </w:r>
    </w:p>
    <w:p>
      <w:r>
        <w:t>更多请访问教客网: www.jiaokey.com</w:t>
      </w:r>
    </w:p>
    <w:p>
      <w:r>
        <w:t>现代人格心理学历史导引 评论地址：https://www.jiaokey.com/book/detail/10235167.html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