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谁是最美的女人  标准东方女性手册</w:t>
      </w:r>
    </w:p>
    <w:p>
      <w:r>
        <w:rPr>
          <w:rFonts w:ascii="宋体" w:hAnsi="宋体" w:eastAsia="宋体"/>
          <w:sz w:val="24"/>
        </w:rPr>
        <w:t>（美）贝蒂·斯迪芬（Beatty H Stefan）著；蔡玄辉译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谁是最美的女人  标准东方女性手册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（美）贝蒂·斯迪芬（Beatty H Stefan）著；蔡玄辉译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本书出售、求购地址：https://www.jiaokey.com/book/detail/10235163.html</w:t>
      </w:r>
    </w:p>
    <w:p>
      <w:r>
        <w:t>更多相关图书推荐：https://www.jiaokey.com</w:t>
      </w:r>
    </w:p>
    <w:p>
      <w:r>
        <w:t>（美）贝蒂·斯迪芬（Beatty H Stefan）著；蔡玄辉译 其他作品：https://www.jiaokey.com/tag/（美）贝蒂·斯迪芬（Beatty H Stefan）著；蔡玄辉译.html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关键词搜索：https://www.jiaokey.com/tag/谁是最美的女人  标准东方女性手册.html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