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书名：妇女与世界宗教</w:t>
      </w:r>
    </w:p>
    <w:p>
      <w:r>
        <w:t>作者：邓尼丝·拉德纳·卡莫迪著；徐钧尧，宋立道译</w:t>
      </w:r>
    </w:p>
    <w:p>
      <w:r>
        <w:t>出版社：成都：四川人民出版社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妇女与世界宗教 评论地址：https://www.jiaokey.com/book/detail/10235126.html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