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基层妇女干部岗位培训系列教材  中外妇女运动概况</w:t>
      </w:r>
    </w:p>
    <w:p>
      <w:r>
        <w:rPr>
          <w:rFonts w:ascii="宋体" w:hAnsi="宋体" w:eastAsia="宋体"/>
          <w:sz w:val="24"/>
        </w:rPr>
        <w:t>孙晓梅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基层妇女干部岗位培训系列教材  中外妇女运动概况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本书出售、求购地址：https://www.jiaokey.com/book/detail/10235113.html</w:t>
      </w:r>
    </w:p>
    <w:p>
      <w:r>
        <w:t>更多相关图书推荐：https://www.jiaokey.com</w:t>
      </w:r>
    </w:p>
    <w:p>
      <w:r>
        <w:t>孙晓梅 其他作品：https://www.jiaokey.com/tag/孙晓梅.html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关键词搜索：https://www.jiaokey.com/tag/基层妇女干部岗位培训系列教材  中外妇女运动概况.html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