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书名：走近权力的女人</w:t>
      </w:r>
    </w:p>
    <w:p>
      <w:r>
        <w:t>作者：吴强，齐建编写</w:t>
      </w:r>
    </w:p>
    <w:p>
      <w:r>
        <w:t>出版社：北京：中国广播电视出版社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走近权力的女人 评论地址：https://www.jiaokey.com/book/detail/10235106.html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