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蔡畅、邓颖超、康克清妇女解放问题文选  1938-1987</w:t>
      </w:r>
    </w:p>
    <w:p>
      <w:r>
        <w:rPr>
          <w:rFonts w:ascii="宋体" w:hAnsi="宋体" w:eastAsia="宋体"/>
          <w:sz w:val="24"/>
        </w:rPr>
        <w:t>蔡畅等著；全国妇联编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蔡畅、邓颖超、康克清妇女解放问题文选  1938-1987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蔡畅等著；全国妇联编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本书出售、求购地址：https://www.jiaokey.com/book/detail/10235099.html</w:t>
      </w:r>
    </w:p>
    <w:p>
      <w:r>
        <w:t>更多相关图书推荐：https://www.jiaokey.com</w:t>
      </w:r>
    </w:p>
    <w:p>
      <w:r>
        <w:t>蔡畅等著；全国妇联编 其他作品：https://www.jiaokey.com/tag/蔡畅等著；全国妇联编.html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关键词搜索：https://www.jiaokey.com/tag/蔡畅、邓颖超、康克清妇女解放问题文选  1938-1987.html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