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书名：女性的秘密</w:t>
      </w:r>
    </w:p>
    <w:p>
      <w:r>
        <w:t>作者：（法）西蒙娜·德·波伏瓦著；晓宜，张亚莉译</w:t>
      </w:r>
    </w:p>
    <w:p>
      <w:r>
        <w:t>出版社：北京：中国国际广播出版社</w:t>
      </w:r>
    </w:p>
    <w:p>
      <w:r>
        <w:t>出版日期：1988.07</w:t>
      </w:r>
    </w:p>
    <w:p>
      <w:r>
        <w:t>总页数：223</w:t>
      </w:r>
    </w:p>
    <w:p>
      <w:r>
        <w:t>更多请访问教客网: www.jiaokey.com</w:t>
      </w:r>
    </w:p>
    <w:p>
      <w:r>
        <w:t>女性的秘密 评论地址：https://www.jiaokey.com/book/detail/10235097.html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