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书名：女人是什么</w:t>
      </w:r>
    </w:p>
    <w:p>
      <w:r>
        <w:t>作者：（法）西蒙娜·德·波伏瓦（Simone de Beauvoir）著；王友琴，邱希淳等译</w:t>
      </w:r>
    </w:p>
    <w:p>
      <w:r>
        <w:t>出版社：北京：中国文联出版公司</w:t>
      </w:r>
    </w:p>
    <w:p>
      <w:r>
        <w:t>出版日期：1988.06</w:t>
      </w:r>
    </w:p>
    <w:p>
      <w:r>
        <w:t>总页数：441</w:t>
      </w:r>
    </w:p>
    <w:p>
      <w:r>
        <w:t>更多请访问教客网: www.jiaokey.com</w:t>
      </w:r>
    </w:p>
    <w:p>
      <w:r>
        <w:t>女人是什么 评论地址：https://www.jiaokey.com/book/detail/10235093.html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