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世界各国国旗集锦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世界各国国旗集锦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本书出售、求购地址：https://www.jiaokey.com/book/detail/10235067.html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关键词搜索：https://www.jiaokey.com/tag/世界各国国旗集锦.html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