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书名：儿童怎样学习</w:t>
      </w:r>
    </w:p>
    <w:p>
      <w:r>
        <w:t>作者：（美）霍尔特著；张达明等译</w:t>
      </w:r>
    </w:p>
    <w:p>
      <w:r>
        <w:t>出版社：长春：吉林教育出版社</w:t>
      </w:r>
    </w:p>
    <w:p>
      <w:r>
        <w:t>出版日期：1987.06</w:t>
      </w:r>
    </w:p>
    <w:p>
      <w:r>
        <w:t>总页数：258</w:t>
      </w:r>
    </w:p>
    <w:p>
      <w:r>
        <w:t>更多请访问教客网: www.jiaokey.com</w:t>
      </w:r>
    </w:p>
    <w:p>
      <w:r>
        <w:t>儿童怎样学习 评论地址：https://www.jiaokey.com/book/detail/10235041.html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