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孩子的心理  解决老问题的新方法</w:t>
      </w:r>
    </w:p>
    <w:p>
      <w:r>
        <w:rPr>
          <w:rFonts w:ascii="宋体" w:hAnsi="宋体" w:eastAsia="宋体"/>
          <w:sz w:val="24"/>
        </w:rPr>
        <w:t>（美）金诺特（Ginott，H.G.）著；伍u3000江，刘u3000恕译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孩子的心理  解决老问题的新方法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（美）金诺特（Ginott，H.G.）著；伍u3000江，刘u3000恕译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本书出售、求购地址：https://www.jiaokey.com/book/detail/10235039.html</w:t>
      </w:r>
    </w:p>
    <w:p>
      <w:r>
        <w:t>更多相关图书推荐：https://www.jiaokey.com</w:t>
      </w:r>
    </w:p>
    <w:p>
      <w:r>
        <w:t>（美）金诺特（Ginott，H.G.）著；伍u3000江，刘u3000恕译 其他作品：https://www.jiaokey.com/tag/（美）金诺特（Ginott，H.G.）著；伍u3000江，刘u3000恕译.html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关键词搜索：https://www.jiaokey.com/tag/孩子的心理  解决老问题的新方法.html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