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书名：恨女人的男人们和爱他们的女人们</w:t>
      </w:r>
    </w:p>
    <w:p>
      <w:r>
        <w:t>作者：（美）苏珊·福沃德（DR.Susan Forward），（美）约翰·托瑞斯（Joan Torres）著；朱维举译</w:t>
      </w:r>
    </w:p>
    <w:p>
      <w:r>
        <w:t>出版社：哈尔滨:北方文艺出版社,1999.02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恨女人的男人们和爱他们的女人们 评论地址：https://www.jiaokey.com/book/detail/10235033.html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