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EQ之门 如何培养高情商的孩子</w:t>
      </w:r>
    </w:p>
    <w:p>
      <w:r>
        <w:rPr>
          <w:rFonts w:ascii="宋体" w:hAnsi="宋体" w:eastAsia="宋体"/>
          <w:sz w:val="24"/>
        </w:rPr>
        <w:t>（美）劳伦斯·沙皮罗（L.Snarplro）著；施美华译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EQ之门 如何培养高情商的孩子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（美）劳伦斯·沙皮罗（L.Snarplro）著；施美华译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本书出售、求购地址：https://www.jiaokey.com/book/detail/10235015.html</w:t>
      </w:r>
    </w:p>
    <w:p>
      <w:r>
        <w:t>更多相关图书推荐：https://www.jiaokey.com</w:t>
      </w:r>
    </w:p>
    <w:p>
      <w:r>
        <w:t>（美）劳伦斯·沙皮罗（L.Snarplro）著；施美华译 其他作品：https://www.jiaokey.com/tag/（美）劳伦斯·沙皮罗（L.Snarplro）著；施美华译.html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关键词搜索：https://www.jiaokey.com/tag/EQ之门 如何培养高情商的孩子.html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