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</w:t>
      </w:r>
    </w:p>
    <w:p>
      <w:r>
        <w:t>作者：陈学锋等著；中国儿童发展中心编</w:t>
      </w:r>
    </w:p>
    <w:p>
      <w:r>
        <w:t>出版社：北京：科学普及出版社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儿童心理 评论地址：https://www.jiaokey.com/book/detail/10235013.html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