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书名：获得成功  职业技能助每个人一臂之力</w:t>
      </w:r>
    </w:p>
    <w:p>
      <w:r>
        <w:t>作者：（美）理查德·安德森（Richard Andersen）著；章舒译</w:t>
      </w:r>
    </w:p>
    <w:p>
      <w:r>
        <w:t>出版社：北京：中国经济出版社</w:t>
      </w:r>
    </w:p>
    <w:p>
      <w:r>
        <w:t>出版日期：1997.03</w:t>
      </w:r>
    </w:p>
    <w:p>
      <w:r>
        <w:t>总页数：280</w:t>
      </w:r>
    </w:p>
    <w:p>
      <w:r>
        <w:t>更多请访问教客网: www.jiaokey.com</w:t>
      </w:r>
    </w:p>
    <w:p>
      <w:r>
        <w:t>获得成功  职业技能助每个人一臂之力 评论地址：https://www.jiaokey.com/book/detail/10234988.html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