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书名：拿破仑·希尔成功素质训练教程</w:t>
      </w:r>
    </w:p>
    <w:p>
      <w:r>
        <w:t>作者：辛布克编著</w:t>
      </w:r>
    </w:p>
    <w:p>
      <w:r>
        <w:t>出版社：海口：海南出版社</w:t>
      </w:r>
    </w:p>
    <w:p>
      <w:r>
        <w:t>出版日期：1998.01</w:t>
      </w:r>
    </w:p>
    <w:p>
      <w:r>
        <w:t>总页数：411</w:t>
      </w:r>
    </w:p>
    <w:p>
      <w:r>
        <w:t>更多请访问教客网: www.jiaokey.com</w:t>
      </w:r>
    </w:p>
    <w:p>
      <w:r>
        <w:t>拿破仑·希尔成功素质训练教程 评论地址：https://www.jiaokey.com/book/detail/10234976.html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